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书名：不锈钢阀门的设计与制造</w:t>
      </w:r>
    </w:p>
    <w:p>
      <w:r>
        <w:t>作者：王孝天等编</w:t>
      </w:r>
    </w:p>
    <w:p>
      <w:r>
        <w:t>出版社：北京：原子能出版社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不锈钢阀门的设计与制造 评论地址：https://www.jiaokey.com/book/detail/10693747.html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