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湘江战火  长沙会战纪实</w:t>
      </w:r>
    </w:p>
    <w:p>
      <w:r>
        <w:rPr>
          <w:rFonts w:ascii="宋体" w:hAnsi="宋体" w:eastAsia="宋体"/>
          <w:sz w:val="24"/>
        </w:rPr>
        <w:t>戚厚杰著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湘江战火  长沙会战纪实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国民党军-抗日战争时期战役战斗(地点: 长沙市 学科: 史料) 抗日战争时期战役战斗-国民党军(地点: 长沙市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本书出售、求购地址：https://www.jiaokey.com/book/detail/10693648.html</w:t>
      </w:r>
    </w:p>
    <w:p>
      <w:r>
        <w:t>更多相关图书推荐：https://www.jiaokey.com</w:t>
      </w:r>
    </w:p>
    <w:p>
      <w:r>
        <w:t>戚厚杰著 其他作品：https://www.jiaokey.com/tag/戚厚杰著.html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关键词搜索：https://www.jiaokey.com/tag/国民党军-抗日战争时期战役战斗(地点: 长沙市 学科: 史料) 抗日战争时期战役战斗-国民党军(地点: 长沙市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