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书名：新编全国大人验方精选</w:t>
      </w:r>
    </w:p>
    <w:p>
      <w:r>
        <w:t>作者：陈琳贤，李玉凤，韦挥德等</w:t>
      </w:r>
    </w:p>
    <w:p>
      <w:r>
        <w:t>出版社：南宁：广西民族出版社</w:t>
      </w:r>
    </w:p>
    <w:p>
      <w:r>
        <w:t>出版日期：1990.10</w:t>
      </w:r>
    </w:p>
    <w:p>
      <w:r>
        <w:t>总页数：393</w:t>
      </w:r>
    </w:p>
    <w:p>
      <w:r>
        <w:t>更多请访问教客网: www.jiaokey.com</w:t>
      </w:r>
    </w:p>
    <w:p>
      <w:r>
        <w:t>新编全国大人验方精选 评论地址：https://www.jiaokey.com/book/detail/10693554.html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