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民国通俗小说研究资料  人间地狱  上中下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民国通俗小说研究资料  人间地狱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本书出售、求购地址：https://www.jiaokey.com/book/detail/10693543.html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华岳文艺出版社 出版图书：https://www.jiaokey.com/tag/华岳文艺出版社.html</w:t>
      </w:r>
    </w:p>
    <w:p>
      <w:r>
        <w:t>关键词搜索：https://www.jiaokey.com/tag/民国通俗小说研究资料  人间地狱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