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书名：沈阳市人口  资源  环境与可持续发展研究  沈阳国土经济学会1994-1995年会论文选集</w:t>
      </w:r>
    </w:p>
    <w:p>
      <w:r>
        <w:t>作者：刘安华主编</w:t>
      </w:r>
    </w:p>
    <w:p>
      <w:r>
        <w:t>出版社：沈阳：辽宁科学技术出版社</w:t>
      </w:r>
    </w:p>
    <w:p>
      <w:r>
        <w:t>出版日期：1996.06</w:t>
      </w:r>
    </w:p>
    <w:p>
      <w:r>
        <w:t>总页数：279</w:t>
      </w:r>
    </w:p>
    <w:p>
      <w:r>
        <w:t>更多请访问教客网: www.jiaokey.com</w:t>
      </w:r>
    </w:p>
    <w:p>
      <w:r>
        <w:t>沈阳市人口  资源  环境与可持续发展研究  沈阳国土经济学会1994-1995年会论文选集 评论地址：https://www.jiaokey.com/book/detail/10693478.html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