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书名：贫困地区农村经济发展概论</w:t>
      </w:r>
    </w:p>
    <w:p>
      <w:r>
        <w:t>作者：姜绍卿主编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总页数：294</w:t>
      </w:r>
    </w:p>
    <w:p>
      <w:r>
        <w:t>更多请访问教客网: www.jiaokey.com</w:t>
      </w:r>
    </w:p>
    <w:p>
      <w:r>
        <w:t>贫困地区农村经济发展概论 评论地址：https://www.jiaokey.com/book/detail/10693412.html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