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书名：导引养生与体疗保健-生命自我管理学</w:t>
      </w:r>
    </w:p>
    <w:p>
      <w:r>
        <w:t>作者：顾圣益</w:t>
      </w:r>
    </w:p>
    <w:p>
      <w:r>
        <w:t>出版社：延吉：东北朝鲜民族教育出版社</w:t>
      </w:r>
    </w:p>
    <w:p>
      <w:r>
        <w:t>出版日期：1991.02</w:t>
      </w:r>
    </w:p>
    <w:p>
      <w:r>
        <w:t>总页数：362</w:t>
      </w:r>
    </w:p>
    <w:p>
      <w:r>
        <w:t>更多请访问教客网: www.jiaokey.com</w:t>
      </w:r>
    </w:p>
    <w:p>
      <w:r>
        <w:t>导引养生与体疗保健-生命自我管理学 评论地址：https://www.jiaokey.com/book/detail/10693355.html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