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书名：微积分复习辅导-经济应用数学  1</w:t>
      </w:r>
    </w:p>
    <w:p>
      <w:r>
        <w:t>作者：扬山肝，冯远征，李郁明，梁崇明</w:t>
      </w:r>
    </w:p>
    <w:p>
      <w:r>
        <w:t>出版社：南宁：广西人民出版社</w:t>
      </w:r>
    </w:p>
    <w:p>
      <w:r>
        <w:t>出版日期：1989.10</w:t>
      </w:r>
    </w:p>
    <w:p>
      <w:r>
        <w:t>总页数：217</w:t>
      </w:r>
    </w:p>
    <w:p>
      <w:r>
        <w:t>更多请访问教客网: www.jiaokey.com</w:t>
      </w:r>
    </w:p>
    <w:p>
      <w:r>
        <w:t>微积分复习辅导-经济应用数学  1 评论地址：https://www.jiaokey.com/book/detail/10693337.html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