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科学小博士文库--卫生保健集--身体的本领</w:t>
      </w:r>
    </w:p>
    <w:p>
      <w:r>
        <w:rPr>
          <w:rFonts w:ascii="宋体" w:hAnsi="宋体" w:eastAsia="宋体"/>
          <w:sz w:val="24"/>
        </w:rPr>
        <w:t>白汉玉编著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科学小博士文库--卫生保健集--身体的本领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本书出售、求购地址：https://www.jiaokey.com/book/detail/10693232.html</w:t>
      </w:r>
    </w:p>
    <w:p>
      <w:r>
        <w:t>更多相关图书推荐：https://www.jiaokey.com</w:t>
      </w:r>
    </w:p>
    <w:p>
      <w:r>
        <w:t>白汉玉编著 其他作品：https://www.jiaokey.com/tag/白汉玉编著.html</w:t>
      </w:r>
    </w:p>
    <w:p>
      <w:r>
        <w:t>宇航出版社 出版图书：https://www.jiaokey.com/tag/宇航出版社.html</w:t>
      </w:r>
    </w:p>
    <w:p>
      <w:r>
        <w:t>关键词搜索：https://www.jiaokey.com/tag/科学小博士文库--卫生保健集--身体的本领.html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