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金融改革与管理研究</w:t>
      </w:r>
    </w:p>
    <w:p>
      <w:r>
        <w:rPr>
          <w:rFonts w:ascii="宋体" w:hAnsi="宋体" w:eastAsia="宋体"/>
          <w:sz w:val="24"/>
        </w:rPr>
        <w:t>宋爱民著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金融改革与管理研究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宋爱民著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太原：山西经济出版社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本书出售、求购地址：https://www.jiaokey.com/book/detail/10693172.html</w:t>
      </w:r>
    </w:p>
    <w:p>
      <w:r>
        <w:t>更多相关图书推荐：https://www.jiaokey.com</w:t>
      </w:r>
    </w:p>
    <w:p>
      <w:r>
        <w:t>宋爱民著 其他作品：https://www.jiaokey.com/tag/宋爱民著.html</w:t>
      </w:r>
    </w:p>
    <w:p>
      <w:r>
        <w:t>太原：山西经济出版社 出版图书：https://www.jiaokey.com/tag/太原：山西经济出版社.html</w:t>
      </w:r>
    </w:p>
    <w:p>
      <w:r>
        <w:t>关键词搜索：https://www.jiaokey.com/tag/金融改革与管理研究.html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