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书名：奉献者之歌  全国电力系统优秀护士事迹</w:t>
      </w:r>
    </w:p>
    <w:p>
      <w:r>
        <w:t>作者：中国电力企业联合会劳卫多经部汇编</w:t>
      </w:r>
    </w:p>
    <w:p>
      <w:r>
        <w:t>出版社：北京：科学普及出版社</w:t>
      </w:r>
    </w:p>
    <w:p>
      <w:r>
        <w:t>出版日期：1991.08</w:t>
      </w:r>
    </w:p>
    <w:p>
      <w:r>
        <w:t>总页数：211</w:t>
      </w:r>
    </w:p>
    <w:p>
      <w:r>
        <w:t>更多请访问教客网: www.jiaokey.com</w:t>
      </w:r>
    </w:p>
    <w:p>
      <w:r>
        <w:t>奉献者之歌  全国电力系统优秀护士事迹 评论地址：https://www.jiaokey.com/book/detail/10693147.html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