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作者：向能治，杨先明主编</w:t>
      </w:r>
    </w:p>
    <w:p>
      <w:r>
        <w:t>出版社：昆明：云南人民出版社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货币银行学 评论地址：https://www.jiaokey.com/book/detail/10693100.html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