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书名：蜂窝式通信入门  新的移动电话系统</w:t>
      </w:r>
    </w:p>
    <w:p>
      <w:r>
        <w:t>作者：（美）普伦蒂斯著；丁锡鹏译</w:t>
      </w:r>
    </w:p>
    <w:p>
      <w:r>
        <w:t>出版社：西安：西安电子科技大学出版社</w:t>
      </w:r>
    </w:p>
    <w:p>
      <w:r>
        <w:t>出版日期：1988.12</w:t>
      </w:r>
    </w:p>
    <w:p>
      <w:r>
        <w:t>总页数：277</w:t>
      </w:r>
    </w:p>
    <w:p>
      <w:r>
        <w:t>更多请访问教客网: www.jiaokey.com</w:t>
      </w:r>
    </w:p>
    <w:p>
      <w:r>
        <w:t>蜂窝式通信入门  新的移动电话系统 评论地址：https://www.jiaokey.com/book/detail/10693011.html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