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书名：碧血洒天山  陈谭秋、毛泽民、杜重远、林基路等烈士牺牲四十周年回忆录、纪念文章专集</w:t>
      </w:r>
    </w:p>
    <w:p>
      <w:r>
        <w:t>作者：新疆维吾尔自治区纪念陈谭秋、毛泽民、杜重远、林基路等烈士牺牲四十周年筹备委员会编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总页数：246</w:t>
      </w:r>
    </w:p>
    <w:p>
      <w:r>
        <w:t>更多请访问教客网: www.jiaokey.com</w:t>
      </w:r>
    </w:p>
    <w:p>
      <w:r>
        <w:t>碧血洒天山  陈谭秋、毛泽民、杜重远、林基路等烈士牺牲四十周年回忆录、纪念文章专集 评论地址：https://www.jiaokey.com/book/detail/10692905.html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