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书名：行政管理干部中等专业试用教材  法学概论</w:t>
      </w:r>
    </w:p>
    <w:p>
      <w:r>
        <w:t>作者：劳动人事干部教育局，天津市人事局</w:t>
      </w:r>
    </w:p>
    <w:p>
      <w:r>
        <w:t>出版社：长沙：湖南科学技术出版社</w:t>
      </w:r>
    </w:p>
    <w:p>
      <w:r>
        <w:t>出版日期：1986.08</w:t>
      </w:r>
    </w:p>
    <w:p>
      <w:r>
        <w:t>总页数：372</w:t>
      </w:r>
    </w:p>
    <w:p>
      <w:r>
        <w:t>更多请访问教客网: www.jiaokey.com</w:t>
      </w:r>
    </w:p>
    <w:p>
      <w:r>
        <w:t>行政管理干部中等专业试用教材  法学概论 评论地址：https://www.jiaokey.com/book/detail/10692858.html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