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烟台海关业务须知</w:t>
      </w:r>
    </w:p>
    <w:p>
      <w:r>
        <w:rPr>
          <w:rFonts w:ascii="宋体" w:hAnsi="宋体" w:eastAsia="宋体"/>
          <w:sz w:val="24"/>
        </w:rPr>
        <w:t>中华人民共和国烟台海关，新华通讯社胶东支社编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928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烟台海关业务须知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中华人民共和国烟台海关，新华通讯社胶东支社编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海关(学科: 基本知识 地点: 烟台)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本书出售、求购地址：https://www.jiaokey.com/book/detail/10692818.html</w:t>
      </w:r>
    </w:p>
    <w:p>
      <w:r>
        <w:t>更多相关图书推荐：https://www.jiaokey.com</w:t>
      </w:r>
    </w:p>
    <w:p>
      <w:r>
        <w:t>中华人民共和国烟台海关，新华通讯社胶东支社编 其他作品：https://www.jiaokey.com/tag/中华人民共和国烟台海关，新华通讯社胶东支社编.html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关键词搜索：https://www.jiaokey.com/tag/海关(学科: 基本知识 地点: 烟台).html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