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怎样完善企业内部经济责任制  武汉石油化工厂经济责任制实例选编</w:t>
      </w:r>
    </w:p>
    <w:p>
      <w:r>
        <w:rPr>
          <w:rFonts w:ascii="宋体" w:hAnsi="宋体" w:eastAsia="宋体"/>
          <w:sz w:val="24"/>
        </w:rPr>
        <w:t>刘汉卿等主编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怎样完善企业内部经济责任制  武汉石油化工厂经济责任制实例选编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本书出售、求购地址：https://www.jiaokey.com/book/detail/10692723.html</w:t>
      </w:r>
    </w:p>
    <w:p>
      <w:r>
        <w:t>更多相关图书推荐：https://www.jiaokey.com</w:t>
      </w:r>
    </w:p>
    <w:p>
      <w:r>
        <w:t>刘汉卿等主编 其他作品：https://www.jiaokey.com/tag/刘汉卿等主编.html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关键词搜索：https://www.jiaokey.com/tag/怎样完善企业内部经济责任制  武汉石油化工厂经济责任制实例选编.html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