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书名：放射免疫分析及其有关技术入门</w:t>
      </w:r>
    </w:p>
    <w:p>
      <w:r>
        <w:t>作者：（英）查u3000德（Chard，T.）著；叶维新译</w:t>
      </w:r>
    </w:p>
    <w:p>
      <w:r>
        <w:t>出版社：北京：原子能出版社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放射免疫分析及其有关技术入门 评论地址：https://www.jiaokey.com/book/detail/10692663.html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