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欧洲文学背景  西方文明巨著背后的政治、社会、思想潮流</w:t>
      </w:r>
    </w:p>
    <w:p>
      <w:r>
        <w:rPr>
          <w:rFonts w:ascii="宋体" w:hAnsi="宋体" w:eastAsia="宋体"/>
          <w:sz w:val="24"/>
        </w:rPr>
        <w:t>（美）霍 顿（Horton，Rod W.），（美）霍 珀（Hopper，Vincent F.）著；房 炜，孟昭庆译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欧洲文学背景  西方文明巨著背后的政治、社会、思想潮流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顿（Horton，Rod W.），（美）霍 珀（Hopper，Vincent F.）著；房 炜，孟昭庆译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本书出售、求购地址：https://www.jiaokey.com/book/detail/10692629.html</w:t>
      </w:r>
    </w:p>
    <w:p>
      <w:r>
        <w:t>更多相关图书推荐：https://www.jiaokey.com</w:t>
      </w:r>
    </w:p>
    <w:p>
      <w:r>
        <w:t>（美）霍 顿（Horton，Rod W.），（美）霍 珀（Hopper，Vincent F.）著；房 炜，孟昭庆译 其他作品：https://www.jiaokey.com/tag/（美）霍 顿（Horton，Rod W.），（美）霍 珀（Hopper，Vincent F.）著；房 炜，孟昭庆译.html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关键词搜索：https://www.jiaokey.com/tag/欧洲文学背景  西方文明巨著背后的政治、社会、思想潮流.html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