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书名：闽剧唱腔一百牌</w:t>
      </w:r>
    </w:p>
    <w:p>
      <w:r>
        <w:t>作者：魏朝国，叶景笙</w:t>
      </w:r>
    </w:p>
    <w:p>
      <w:r>
        <w:t>出版社：舞台与银幕编辑部</w:t>
      </w:r>
    </w:p>
    <w:p>
      <w:r>
        <w:t>出版日期：1980.03</w:t>
      </w:r>
    </w:p>
    <w:p>
      <w:r>
        <w:t>总页数：164</w:t>
      </w:r>
    </w:p>
    <w:p>
      <w:r>
        <w:t>更多请访问教客网: www.jiaokey.com</w:t>
      </w:r>
    </w:p>
    <w:p>
      <w:r>
        <w:t>闽剧唱腔一百牌 评论地址：https://www.jiaokey.com/book/detail/10692523.html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