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股票市场价格变动与经济运行  以美国为例的分析</w:t>
      </w:r>
    </w:p>
    <w:p>
      <w:r>
        <w:rPr>
          <w:rFonts w:ascii="宋体" w:hAnsi="宋体" w:eastAsia="宋体"/>
          <w:sz w:val="24"/>
        </w:rPr>
        <w:t>佟家栋著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股票市场价格变动与经济运行  以美国为例的分析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本书出售、求购地址：https://www.jiaokey.com/book/detail/10692413.html</w:t>
      </w:r>
    </w:p>
    <w:p>
      <w:r>
        <w:t>更多相关图书推荐：https://www.jiaokey.com</w:t>
      </w:r>
    </w:p>
    <w:p>
      <w:r>
        <w:t>佟家栋著 其他作品：https://www.jiaokey.com/tag/佟家栋著.html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关键词搜索：https://www.jiaokey.com/tag/股票市场价格变动与经济运行  以美国为例的分析.html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