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书名：劳改经济管理学</w:t>
      </w:r>
    </w:p>
    <w:p>
      <w:r>
        <w:t>作者：夏宗素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劳改经济管理学 评论地址：https://www.jiaokey.com/book/detail/10692258.html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