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战地黄花  1976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2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战地黄花  1976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山东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本书出售、求购地址：https://www.jiaokey.com/book/detail/10692237.html</w:t>
      </w:r>
    </w:p>
    <w:p>
      <w:r>
        <w:t>更多相关图书推荐：https://www.jiaokey.com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关键词搜索：https://www.jiaokey.com/tag/文学(地点: 山东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