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书名：保加利亚人民共和国劳动法典</w:t>
      </w:r>
    </w:p>
    <w:p>
      <w:r>
        <w:t>作者：中国工运研究所编；于景斌，谭颂椒译</w:t>
      </w:r>
    </w:p>
    <w:p>
      <w:r>
        <w:t>出版社：工人出版社</w:t>
      </w:r>
    </w:p>
    <w:p>
      <w:r>
        <w:t>出版日期：1987.08</w:t>
      </w:r>
    </w:p>
    <w:p>
      <w:r>
        <w:t>总页数：208</w:t>
      </w:r>
    </w:p>
    <w:p>
      <w:r>
        <w:t>更多请访问教客网: www.jiaokey.com</w:t>
      </w:r>
    </w:p>
    <w:p>
      <w:r>
        <w:t>保加利亚人民共和国劳动法典 评论地址：https://www.jiaokey.com/book/detail/10692213.html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