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书名：托尔斯泰晚年生活纪实</w:t>
      </w:r>
    </w:p>
    <w:p>
      <w:r>
        <w:t>作者：（苏）谢尔盖延科（Сергенко，А.П.）著；刘光淮，黄苏华译</w:t>
      </w:r>
    </w:p>
    <w:p>
      <w:r>
        <w:t>出版社：重庆：重庆出版社</w:t>
      </w:r>
    </w:p>
    <w:p>
      <w:r>
        <w:t>出版日期：1987.03</w:t>
      </w:r>
    </w:p>
    <w:p>
      <w:r>
        <w:t>总页数：350</w:t>
      </w:r>
    </w:p>
    <w:p>
      <w:r>
        <w:t>更多请访问教客网: www.jiaokey.com</w:t>
      </w:r>
    </w:p>
    <w:p>
      <w:r>
        <w:t>托尔斯泰晚年生活纪实 评论地址：https://www.jiaokey.com/book/detail/10692078.html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