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书名：谢注唐诗绝句  又名，唐诗绝句注解</w:t>
      </w:r>
    </w:p>
    <w:p>
      <w:r>
        <w:t>作者:（宋）赵蕃，（宋）韩〓播（宋）谢枋得注；黄屏点校</w:t>
      </w:r>
    </w:p>
    <w:p>
      <w:r>
        <w:t>出版社:杭州：浙江古籍出版社</w:t>
      </w:r>
    </w:p>
    <w:p>
      <w:r>
        <w:t>出版日期：1988.12</w:t>
      </w:r>
    </w:p>
    <w:p>
      <w:r>
        <w:t>总页数：86</w:t>
      </w:r>
    </w:p>
    <w:p>
      <w:r>
        <w:t>更多请访问教客网:www.jiaokey.com</w:t>
      </w:r>
    </w:p>
    <w:p>
      <w:r>
        <w:t>谢注唐诗绝句  又名，唐诗绝句注解评论地址：https://www.jiaokey.com/book/detail/10691952.html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