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书名：论中国古典小说的艺术  台湾香港论著选辑</w:t>
      </w:r>
    </w:p>
    <w:p>
      <w:r>
        <w:t>作者：宁宗一，鲁德才编</w:t>
      </w:r>
    </w:p>
    <w:p>
      <w:r>
        <w:t>出版社：天津：南开大学出版社</w:t>
      </w:r>
    </w:p>
    <w:p>
      <w:r>
        <w:t>出版日期：1984.11</w:t>
      </w:r>
    </w:p>
    <w:p>
      <w:r>
        <w:t>总页数：308</w:t>
      </w:r>
    </w:p>
    <w:p>
      <w:r>
        <w:t>更多请访问教客网: www.jiaokey.com</w:t>
      </w:r>
    </w:p>
    <w:p>
      <w:r>
        <w:t>论中国古典小说的艺术  台湾香港论著选辑 评论地址：https://www.jiaokey.com/book/detail/10691902.html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