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书名：创业者之路  献给国务院批准兴办烟台经济技术开发区十周年</w:t>
      </w:r>
    </w:p>
    <w:p>
      <w:r>
        <w:t>作者：刘同利编著</w:t>
      </w:r>
    </w:p>
    <w:p>
      <w:r>
        <w:t>出版社：北京：中国经济出版社</w:t>
      </w:r>
    </w:p>
    <w:p>
      <w:r>
        <w:t>出版日期：1994.04</w:t>
      </w:r>
    </w:p>
    <w:p>
      <w:r>
        <w:t>总页数：389</w:t>
      </w:r>
    </w:p>
    <w:p>
      <w:r>
        <w:t>更多请访问教客网: www.jiaokey.com</w:t>
      </w:r>
    </w:p>
    <w:p>
      <w:r>
        <w:t>创业者之路  献给国务院批准兴办烟台经济技术开发区十周年 评论地址：https://www.jiaokey.com/book/detail/10691764.html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