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书名：奋斗之歌  中外残疾人成功100例</w:t>
      </w:r>
    </w:p>
    <w:p>
      <w:r>
        <w:t>作者：李岩，张良杰编写</w:t>
      </w:r>
    </w:p>
    <w:p>
      <w:r>
        <w:t>出版社：武汉：湖北少年儿童出版社</w:t>
      </w:r>
    </w:p>
    <w:p>
      <w:r>
        <w:t>出版日期：1988.07</w:t>
      </w:r>
    </w:p>
    <w:p>
      <w:r>
        <w:t>总页数：318</w:t>
      </w:r>
    </w:p>
    <w:p>
      <w:r>
        <w:t>更多请访问教客网: www.jiaokey.com</w:t>
      </w:r>
    </w:p>
    <w:p>
      <w:r>
        <w:t>奋斗之歌  中外残疾人成功100例 评论地址：https://www.jiaokey.com/book/detail/10691551.html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