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书名：石圪节精神永放光芒  学习石圪节文件资料选编</w:t>
      </w:r>
    </w:p>
    <w:p>
      <w:r>
        <w:t>作者：中共中国统配煤矿总公司党组，中共山西省委员会主编</w:t>
      </w:r>
    </w:p>
    <w:p>
      <w:r>
        <w:t>出版社：北京：煤炭工业出版社</w:t>
      </w:r>
    </w:p>
    <w:p>
      <w:r>
        <w:t>出版日期：1990.08</w:t>
      </w:r>
    </w:p>
    <w:p>
      <w:r>
        <w:t>总页数：253</w:t>
      </w:r>
    </w:p>
    <w:p>
      <w:r>
        <w:t>更多请访问教客网: www.jiaokey.com</w:t>
      </w:r>
    </w:p>
    <w:p>
      <w:r>
        <w:t>石圪节精神永放光芒  学习石圪节文件资料选编 评论地址：https://www.jiaokey.com/book/detail/10691540.html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