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书名：银行经营活动分析</w:t>
      </w:r>
    </w:p>
    <w:p>
      <w:r>
        <w:t>作者：张寅杲，杜金富著</w:t>
      </w:r>
    </w:p>
    <w:p>
      <w:r>
        <w:t>出版社：长春：吉林人民出版社</w:t>
      </w:r>
    </w:p>
    <w:p>
      <w:r>
        <w:t>出版日期：1985.08</w:t>
      </w:r>
    </w:p>
    <w:p>
      <w:r>
        <w:t>总页数：346</w:t>
      </w:r>
    </w:p>
    <w:p>
      <w:r>
        <w:t>更多请访问教客网: www.jiaokey.com</w:t>
      </w:r>
    </w:p>
    <w:p>
      <w:r>
        <w:t>银行经营活动分析 评论地址：https://www.jiaokey.com/book/detail/10691506.html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