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劳改劳教分册</w:t>
      </w:r>
    </w:p>
    <w:p>
      <w:r>
        <w:t>作者：吴士元等主编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总页数：251</w:t>
      </w:r>
    </w:p>
    <w:p>
      <w:r>
        <w:t>更多请访问教客网: www.jiaokey.com</w:t>
      </w:r>
    </w:p>
    <w:p>
      <w:r>
        <w:t>齐鲁大趋势  劳改劳教分册 评论地址：https://www.jiaokey.com/book/detail/10691482.html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