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书名：传奇式的女总统  阿基诺夫人传</w:t>
      </w:r>
    </w:p>
    <w:p>
      <w:r>
        <w:t>作者：（菲）克里索斯托莫著；水恒涌等译</w:t>
      </w:r>
    </w:p>
    <w:p>
      <w:r>
        <w:t>出版社：西安：西北大学出版社</w:t>
      </w:r>
    </w:p>
    <w:p>
      <w:r>
        <w:t>出版日期：1988.07</w:t>
      </w:r>
    </w:p>
    <w:p>
      <w:r>
        <w:t>总页数：333</w:t>
      </w:r>
    </w:p>
    <w:p>
      <w:r>
        <w:t>更多请访问教客网: www.jiaokey.com</w:t>
      </w:r>
    </w:p>
    <w:p>
      <w:r>
        <w:t>传奇式的女总统  阿基诺夫人传 评论地址：https://www.jiaokey.com/book/detail/10691362.html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