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北洋军阀史料  徐世昌卷  9</w:t>
      </w:r>
    </w:p>
    <w:p>
      <w:r>
        <w:rPr>
          <w:rFonts w:ascii="宋体" w:hAnsi="宋体" w:eastAsia="宋体"/>
          <w:sz w:val="24"/>
        </w:rPr>
        <w:t>林开明，陈瑞芳，陈克，王会娟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北洋军阀史料  徐世昌卷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林开明，陈瑞芳，陈克，王会娟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本书出售、求购地址：https://www.jiaokey.com/book/detail/10691361.html</w:t>
      </w:r>
    </w:p>
    <w:p>
      <w:r>
        <w:t>更多相关图书推荐：https://www.jiaokey.com</w:t>
      </w:r>
    </w:p>
    <w:p>
      <w:r>
        <w:t>林开明，陈瑞芳，陈克，王会娟 其他作品：https://www.jiaokey.com/tag/林开明，陈瑞芳，陈克，王会娟.html</w:t>
      </w:r>
    </w:p>
    <w:p>
      <w:r>
        <w:t>天津市：天津古籍出版社 出版图书：https://www.jiaokey.com/tag/天津市：天津古籍出版社.html</w:t>
      </w:r>
    </w:p>
    <w:p>
      <w:r>
        <w:t>关键词搜索：https://www.jiaokey.com/tag/北洋军阀史料  徐世昌卷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