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第2版</w:t>
      </w:r>
    </w:p>
    <w:p>
      <w:r>
        <w:t>作者：刘正清，梅璞主编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人体解剖学  第2版 评论地址：https://www.jiaokey.com/book/detail/10691357.html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