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书名：铁路劳动工资计划与统计</w:t>
      </w:r>
    </w:p>
    <w:p>
      <w:r>
        <w:t>作者：甄士生，刘玉香编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总页数：182</w:t>
      </w:r>
    </w:p>
    <w:p>
      <w:r>
        <w:t>更多请访问教客网: www.jiaokey.com</w:t>
      </w:r>
    </w:p>
    <w:p>
      <w:r>
        <w:t>铁路劳动工资计划与统计 评论地址：https://www.jiaokey.com/book/detail/10691346.html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