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书名：产品质量检验机构计量认证指南</w:t>
      </w:r>
    </w:p>
    <w:p>
      <w:r>
        <w:t>作者：王建培主编</w:t>
      </w:r>
    </w:p>
    <w:p>
      <w:r>
        <w:t>出版社：长春：吉林科学技术出版社</w:t>
      </w:r>
    </w:p>
    <w:p>
      <w:r>
        <w:t>出版日期：1988.05</w:t>
      </w:r>
    </w:p>
    <w:p>
      <w:r>
        <w:t>总页数：325</w:t>
      </w:r>
    </w:p>
    <w:p>
      <w:r>
        <w:t>更多请访问教客网: www.jiaokey.com</w:t>
      </w:r>
    </w:p>
    <w:p>
      <w:r>
        <w:t>产品质量检验机构计量认证指南 评论地址：https://www.jiaokey.com/book/detail/10691174.html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