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平凡的世界（第一部）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平凡的世界（第一部）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本书出售、求购地址：https://www.jiaokey.com/book/detail/10690913.html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关键词搜索：https://www.jiaokey.com/tag/平凡的世界（第一部）.html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