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书名：矿山工具的金刚石修磨</w:t>
      </w:r>
    </w:p>
    <w:p>
      <w:r>
        <w:t>作者：（苏）扎哈连科（И.П.Захаренко）等著；刘宗平，张汝光译</w:t>
      </w:r>
    </w:p>
    <w:p>
      <w:r>
        <w:t>出版社：北京：地质出版社</w:t>
      </w:r>
    </w:p>
    <w:p>
      <w:r>
        <w:t>出版日期：1981.11</w:t>
      </w:r>
    </w:p>
    <w:p>
      <w:r>
        <w:t>总页数：92</w:t>
      </w:r>
    </w:p>
    <w:p>
      <w:r>
        <w:t>更多请访问教客网: www.jiaokey.com</w:t>
      </w:r>
    </w:p>
    <w:p>
      <w:r>
        <w:t>矿山工具的金刚石修磨 评论地址：https://www.jiaokey.com/book/detail/10690908.html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