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11  启迷正道门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11  启迷正道门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本书出售、求购地址：https://www.jiaokey.com/book/detail/10690822.html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11  启迷正道门.html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