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书名：消化系器官再手术</w:t>
      </w:r>
    </w:p>
    <w:p>
      <w:r>
        <w:t>作者：（美）华尔特（White，T.T.），（美）哈利森（Harrison，R.C.）著；盛伯俭译</w:t>
      </w:r>
    </w:p>
    <w:p>
      <w:r>
        <w:t>出版社：北京：人民军医出版社</w:t>
      </w:r>
    </w:p>
    <w:p>
      <w:r>
        <w:t>出版日期：1986.02</w:t>
      </w:r>
    </w:p>
    <w:p>
      <w:r>
        <w:t>总页数：377</w:t>
      </w:r>
    </w:p>
    <w:p>
      <w:r>
        <w:t>更多请访问教客网: www.jiaokey.com</w:t>
      </w:r>
    </w:p>
    <w:p>
      <w:r>
        <w:t>消化系器官再手术 评论地址：https://www.jiaokey.com/book/detail/10690771.html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