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青春梦幻曲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青春梦幻曲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本书出售、求购地址：https://www.jiaokey.com/book/detail/10690555.html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关键词搜索：https://www.jiaokey.com/tag/青春梦幻曲.html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