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书名：国际制冷学会C2D1D2D3委员会新西兰会议译文集 1982.1</w:t>
      </w:r>
    </w:p>
    <w:p>
      <w:r>
        <w:t>作者：天津商学院学报编辑部</w:t>
      </w:r>
    </w:p>
    <w:p>
      <w:r>
        <w:t>出版社：中国制冷学会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国际制冷学会C2D1D2D3委员会新西兰会议译文集 1982.1 评论地址：https://www.jiaokey.com/book/detail/10690488.html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