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书名：临床免疫学概论</w:t>
      </w:r>
    </w:p>
    <w:p>
      <w:r>
        <w:t>作者：（美）瓦尔德曼（R.H.Waldman）主编；石雪筠，李成美译</w:t>
      </w:r>
    </w:p>
    <w:p>
      <w:r>
        <w:t>出版社：济南：山东科学技术出版社</w:t>
      </w:r>
    </w:p>
    <w:p>
      <w:r>
        <w:t>出版日期：1981.06</w:t>
      </w:r>
    </w:p>
    <w:p>
      <w:r>
        <w:t>总页数：340</w:t>
      </w:r>
    </w:p>
    <w:p>
      <w:r>
        <w:t>更多请访问教客网: www.jiaokey.com</w:t>
      </w:r>
    </w:p>
    <w:p>
      <w:r>
        <w:t>临床免疫学概论 评论地址：https://www.jiaokey.com/book/detail/10690468.html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