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书名：企业活力</w:t>
      </w:r>
    </w:p>
    <w:p>
      <w:r>
        <w:t>作者：日本通产省产业政策局企业行动课编；任文侠，唱新译</w:t>
      </w:r>
    </w:p>
    <w:p>
      <w:r>
        <w:t>出版社：长春：吉林人民出版社</w:t>
      </w:r>
    </w:p>
    <w:p>
      <w:r>
        <w:t>出版日期：1986.08</w:t>
      </w:r>
    </w:p>
    <w:p>
      <w:r>
        <w:t>总页数：132</w:t>
      </w:r>
    </w:p>
    <w:p>
      <w:r>
        <w:t>更多请访问教客网: www.jiaokey.com</w:t>
      </w:r>
    </w:p>
    <w:p>
      <w:r>
        <w:t>企业活力 评论地址：https://www.jiaokey.com/book/detail/10690184.html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