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书名：油气田建设技术资料选编  1  贮罐工程部分之一</w:t>
      </w:r>
    </w:p>
    <w:p>
      <w:r>
        <w:t>作者：石油化学工业部油气田建设技术情报协作组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油气田建设技术资料选编  1  贮罐工程部分之一 评论地址：https://www.jiaokey.com/book/detail/10690059.html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