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书名：云南农村生产力跨越式发展之路  “三结合一体化”的理论与实践</w:t>
      </w:r>
    </w:p>
    <w:p>
      <w:r>
        <w:t>作者：中共云南省委办公厅等编</w:t>
      </w:r>
    </w:p>
    <w:p>
      <w:r>
        <w:t>出版社：昆明：云南大学出版社</w:t>
      </w:r>
    </w:p>
    <w:p>
      <w:r>
        <w:t>出版日期：1994.05</w:t>
      </w:r>
    </w:p>
    <w:p>
      <w:r>
        <w:t>总页数：585</w:t>
      </w:r>
    </w:p>
    <w:p>
      <w:r>
        <w:t>更多请访问教客网: www.jiaokey.com</w:t>
      </w:r>
    </w:p>
    <w:p>
      <w:r>
        <w:t>云南农村生产力跨越式发展之路  “三结合一体化”的理论与实践 评论地址：https://www.jiaokey.com/book/detail/10690017.html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