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《新编医古文》学习辅导</w:t>
      </w:r>
    </w:p>
    <w:p>
      <w:r>
        <w:rPr>
          <w:rFonts w:ascii="宋体" w:hAnsi="宋体" w:eastAsia="宋体"/>
          <w:sz w:val="24"/>
        </w:rPr>
        <w:t>段逸山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9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《新编医古文》学习辅导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段逸山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7810104500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医古文-中医教育-教学参考资料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</w:t>
            </w:r>
          </w:p>
        </w:tc>
      </w:tr>
    </w:tbl>
    <w:p/>
    <w:p>
      <w:r>
        <w:t>本书出售、求购地址：https://www.jiaokey.com/book/detail/10689831.html</w:t>
      </w:r>
    </w:p>
    <w:p>
      <w:r>
        <w:t>更多其他图书推荐：https://www.jiaokey.com</w:t>
      </w:r>
    </w:p>
    <w:p>
      <w:r>
        <w:t>段逸山 其他作品：https://www.jiaokey.com/tag/段逸山.html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关键词搜索：https://www.jiaokey.com/tag/医古文-中医教育-教学参考资料.html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