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书名：法律专业逻辑学  修订本</w:t>
      </w:r>
    </w:p>
    <w:p>
      <w:r>
        <w:t>作者：石子坚，阳作洲，杜辛可，郭虹，雍琦</w:t>
      </w:r>
    </w:p>
    <w:p>
      <w:r>
        <w:t>出版社：成都：四川人民出版社</w:t>
      </w:r>
    </w:p>
    <w:p>
      <w:r>
        <w:t>出版日期：1985.08</w:t>
      </w:r>
    </w:p>
    <w:p>
      <w:r>
        <w:t>总页数：354</w:t>
      </w:r>
    </w:p>
    <w:p>
      <w:r>
        <w:t>更多请访问教客网: www.jiaokey.com</w:t>
      </w:r>
    </w:p>
    <w:p>
      <w:r>
        <w:t>法律专业逻辑学  修订本 评论地址：https://www.jiaokey.com/book/detail/10689830.html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