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经济探险</w:t>
      </w:r>
    </w:p>
    <w:p>
      <w:r>
        <w:rPr>
          <w:rFonts w:ascii="宋体" w:hAnsi="宋体" w:eastAsia="宋体"/>
          <w:sz w:val="24"/>
        </w:rPr>
        <w:t>（美）莱斯特·瑟罗（Lester C.Thurow）著；柳振宇，杨明秋译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（美）莱斯特·瑟罗（Lester C.Thurow）著；柳振宇，杨明秋译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本书出售、求购地址：https://www.jiaokey.com/book/detail/10689823.html</w:t>
      </w:r>
    </w:p>
    <w:p>
      <w:r>
        <w:t>更多相关图书推荐：https://www.jiaokey.com</w:t>
      </w:r>
    </w:p>
    <w:p>
      <w:r>
        <w:t>（美）莱斯特·瑟罗（Lester C.Thurow）著；柳振宇，杨明秋译 其他作品：https://www.jiaokey.com/tag/（美）莱斯特·瑟罗（Lester C.Thurow）著；柳振宇，杨明秋译.html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关键词搜索：https://www.jiaokey.com/tag/经济探险.html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